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9rplc-1"/>
          <w:rFonts w:ascii="Times New Roman" w:eastAsia="Times New Roman" w:hAnsi="Times New Roman" w:cs="Times New Roman"/>
          <w:sz w:val="28"/>
          <w:szCs w:val="28"/>
        </w:rPr>
        <w:t>дата</w:t>
      </w:r>
    </w:p>
    <w:p>
      <w:pPr>
        <w:spacing w:before="0" w:after="0"/>
        <w:jc w:val="both"/>
        <w:rPr>
          <w:sz w:val="28"/>
          <w:szCs w:val="28"/>
        </w:rPr>
      </w:pPr>
      <w:r>
        <w:rPr>
          <w:rStyle w:val="cat-Addressgrp-1rplc-2"/>
          <w:rFonts w:ascii="Times New Roman" w:eastAsia="Times New Roman" w:hAnsi="Times New Roman" w:cs="Times New Roman"/>
          <w:sz w:val="28"/>
          <w:szCs w:val="28"/>
        </w:rPr>
        <w:t>адрес</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2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w:t>
      </w:r>
      <w:r>
        <w:rPr>
          <w:rFonts w:ascii="Times New Roman" w:eastAsia="Times New Roman" w:hAnsi="Times New Roman" w:cs="Times New Roman"/>
          <w:sz w:val="28"/>
          <w:szCs w:val="28"/>
        </w:rPr>
        <w:t xml:space="preserve">омного округа-Югры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предусмотренном ч.1 ст.12.8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1560"/>
        <w:jc w:val="both"/>
        <w:rPr>
          <w:sz w:val="28"/>
          <w:szCs w:val="28"/>
        </w:rPr>
      </w:pP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зарегистрированной и </w:t>
      </w:r>
      <w:r>
        <w:rPr>
          <w:rStyle w:val="cat-PassportDatagrp-3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работающей в Ханты-Мансийском КЦСОН, имеющей двух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привлекашейся</w:t>
      </w:r>
      <w:r>
        <w:rPr>
          <w:rFonts w:ascii="Times New Roman" w:eastAsia="Times New Roman" w:hAnsi="Times New Roman" w:cs="Times New Roman"/>
          <w:sz w:val="28"/>
          <w:szCs w:val="28"/>
        </w:rPr>
        <w:t xml:space="preserve"> к административной ответственности,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0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Сергеевны</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средством-автомобилем марки </w:t>
      </w:r>
      <w:r>
        <w:rPr>
          <w:rStyle w:val="cat-CarMakeModelgrp-38rplc-13"/>
          <w:rFonts w:ascii="Times New Roman" w:eastAsia="Times New Roman" w:hAnsi="Times New Roman" w:cs="Times New Roman"/>
          <w:b/>
          <w:bCs/>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О963УХ86 рег.</w:t>
      </w:r>
      <w:r>
        <w:rPr>
          <w:rFonts w:ascii="Times New Roman" w:eastAsia="Times New Roman" w:hAnsi="Times New Roman" w:cs="Times New Roman"/>
          <w:sz w:val="28"/>
          <w:szCs w:val="28"/>
        </w:rPr>
        <w:t xml:space="preserve"> в состоянии опьянения,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18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защитник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явили</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о месте и времени судебного заседания извещен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защитник ходатайствовала об отложении судебного заседания, в связи с невозможностью участия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её защитника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ходатайство защитника об отложении судебного заседания отклонено.</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Свидетель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что работает в должности инспектора ДПС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вместе с инспектором </w:t>
      </w:r>
      <w:r>
        <w:rPr>
          <w:rStyle w:val="cat-FIOgrp-2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заступили на службу в смену с </w:t>
      </w:r>
      <w:r>
        <w:rPr>
          <w:rStyle w:val="cat-Timegrp-36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w:t>
      </w:r>
      <w:r>
        <w:rPr>
          <w:rStyle w:val="cat-Timegrp-37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маршруте патрулирования,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роезжая по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обратили внимание как из ресторана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Патио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вышли две женщины, сели в автомобиль </w:t>
      </w:r>
      <w:r>
        <w:rPr>
          <w:rStyle w:val="cat-CarMakeModelgrp-39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одна с водительской стороны, втора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на переднее пассажирское сиденье. Они </w:t>
      </w:r>
      <w:r>
        <w:rPr>
          <w:rFonts w:ascii="Times New Roman" w:eastAsia="Times New Roman" w:hAnsi="Times New Roman" w:cs="Times New Roman"/>
          <w:sz w:val="28"/>
          <w:szCs w:val="28"/>
        </w:rPr>
        <w:t xml:space="preserve">приняли решение проследовать за ними, так как женщины вышли из «питейного заведения». </w:t>
      </w:r>
      <w:r>
        <w:rPr>
          <w:rFonts w:ascii="Times New Roman" w:eastAsia="Times New Roman" w:hAnsi="Times New Roman" w:cs="Times New Roman"/>
          <w:sz w:val="28"/>
          <w:szCs w:val="28"/>
        </w:rPr>
        <w:t xml:space="preserve">Автомобиль </w:t>
      </w:r>
      <w:r>
        <w:rPr>
          <w:rStyle w:val="cat-CarMakeModelgrp-40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проехал по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свернул на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повернул налево на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Ввиду того, что автомобиль двигался неуверенно, </w:t>
      </w:r>
      <w:r>
        <w:rPr>
          <w:rFonts w:ascii="Times New Roman" w:eastAsia="Times New Roman" w:hAnsi="Times New Roman" w:cs="Times New Roman"/>
          <w:sz w:val="28"/>
          <w:szCs w:val="28"/>
        </w:rPr>
        <w:t>ими принято решение его остановить. В</w:t>
      </w:r>
      <w:r>
        <w:rPr>
          <w:rFonts w:ascii="Times New Roman" w:eastAsia="Times New Roman" w:hAnsi="Times New Roman" w:cs="Times New Roman"/>
          <w:sz w:val="28"/>
          <w:szCs w:val="28"/>
        </w:rPr>
        <w:t xml:space="preserve">ключили СГУ и по громкоговорителю потребовали водителя остановиться. Автомобиль был остановлен в районе дома №15 по </w:t>
      </w:r>
      <w:r>
        <w:rPr>
          <w:rStyle w:val="cat-Addressgrp-3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 рулем находилась </w:t>
      </w:r>
      <w:r>
        <w:rPr>
          <w:rStyle w:val="cat-FIOgrp-20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автомобиля исходил</w:t>
      </w:r>
      <w:r>
        <w:rPr>
          <w:rFonts w:ascii="Times New Roman" w:eastAsia="Times New Roman" w:hAnsi="Times New Roman" w:cs="Times New Roman"/>
          <w:sz w:val="28"/>
          <w:szCs w:val="28"/>
        </w:rPr>
        <w:t xml:space="preserve"> сильный</w:t>
      </w:r>
      <w:r>
        <w:rPr>
          <w:rFonts w:ascii="Times New Roman" w:eastAsia="Times New Roman" w:hAnsi="Times New Roman" w:cs="Times New Roman"/>
          <w:sz w:val="28"/>
          <w:szCs w:val="28"/>
        </w:rPr>
        <w:t xml:space="preserve"> запах алкоголя. Он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попросили </w:t>
      </w:r>
      <w:r>
        <w:rPr>
          <w:rFonts w:ascii="Times New Roman" w:eastAsia="Times New Roman" w:hAnsi="Times New Roman" w:cs="Times New Roman"/>
          <w:sz w:val="28"/>
          <w:szCs w:val="28"/>
        </w:rPr>
        <w:t xml:space="preserve">водителя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пройти в патрульный автомобиль. Находясь в патрульном автомобиле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почувствовал </w:t>
      </w:r>
      <w:r>
        <w:rPr>
          <w:rFonts w:ascii="Times New Roman" w:eastAsia="Times New Roman" w:hAnsi="Times New Roman" w:cs="Times New Roman"/>
          <w:sz w:val="28"/>
          <w:szCs w:val="28"/>
        </w:rPr>
        <w:t xml:space="preserve">от </w:t>
      </w:r>
      <w:r>
        <w:rPr>
          <w:rStyle w:val="cat-FIOgrp-2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резкий запах алкоголя.</w:t>
      </w:r>
      <w:r>
        <w:rPr>
          <w:rFonts w:ascii="Times New Roman" w:eastAsia="Times New Roman" w:hAnsi="Times New Roman" w:cs="Times New Roman"/>
          <w:sz w:val="28"/>
          <w:szCs w:val="28"/>
        </w:rPr>
        <w:t xml:space="preserve"> </w:t>
      </w:r>
      <w:r>
        <w:rPr>
          <w:rStyle w:val="cat-FIOgrp-2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сказала, что употребила бокал алкогольного напитка. </w:t>
      </w:r>
      <w:r>
        <w:rPr>
          <w:rStyle w:val="cat-FIOgrp-2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отстранена от управления транспортным средством, ей предложено пройти освидетельствование на состояние алкогольного опьянения, на что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 Результат освидетельствования показал состояние опьянения. С результатом освидетельствования </w:t>
      </w:r>
      <w:r>
        <w:rPr>
          <w:rStyle w:val="cat-FIOgrp-26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 далее </w:t>
      </w:r>
      <w:r>
        <w:rPr>
          <w:rFonts w:ascii="Times New Roman" w:eastAsia="Times New Roman" w:hAnsi="Times New Roman" w:cs="Times New Roman"/>
          <w:sz w:val="28"/>
          <w:szCs w:val="28"/>
        </w:rPr>
        <w:t xml:space="preserve">в отношении неё </w:t>
      </w:r>
      <w:r>
        <w:rPr>
          <w:rFonts w:ascii="Times New Roman" w:eastAsia="Times New Roman" w:hAnsi="Times New Roman" w:cs="Times New Roman"/>
          <w:sz w:val="28"/>
          <w:szCs w:val="28"/>
        </w:rPr>
        <w:t>составлен протокол об административном правонарушении по ч.1 ст.12.8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Свидетель </w:t>
      </w:r>
      <w:r>
        <w:rPr>
          <w:rStyle w:val="cat-FIOgrp-2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что работает в должности инспектора ДПС </w:t>
      </w:r>
      <w:r>
        <w:rPr>
          <w:rStyle w:val="cat-FIOgrp-2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Вместе с напарником инспектором ДПС </w:t>
      </w:r>
      <w:r>
        <w:rPr>
          <w:rStyle w:val="cat-FIOgrp-2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заступили на службу в ночную смену с </w:t>
      </w:r>
      <w:r>
        <w:rPr>
          <w:rStyle w:val="cat-Timegrp-36rplc-4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37rplc-4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Проезжая на патрульном автомобиле мимо ресторана </w:t>
      </w:r>
      <w:r>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-Патио, обратили внимание на двух женщин, которые сели в автомобиль </w:t>
      </w:r>
      <w:r>
        <w:rPr>
          <w:rStyle w:val="cat-CarMakeModelgrp-40rplc-4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одна села за руль, вторая на пассажирское сиденье. Они проследовали за данным транспортным средством и посредством СГУ и громкоговорителя оставили данный автомобиль в районе дома №15 по </w:t>
      </w:r>
      <w:r>
        <w:rPr>
          <w:rStyle w:val="cat-Addressgrp-3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 рулем находилась </w:t>
      </w:r>
      <w:r>
        <w:rPr>
          <w:rStyle w:val="cat-FIOgrp-2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которой исходил запах алкоголя, они препроводили </w:t>
      </w:r>
      <w:r>
        <w:rPr>
          <w:rStyle w:val="cat-FIOgrp-26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патрульный автомобиль, </w:t>
      </w:r>
      <w:r>
        <w:rPr>
          <w:rStyle w:val="cat-FIOgrp-2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сказала, что употребила один бокал алкогольного напитка. Они отстранили </w:t>
      </w:r>
      <w:r>
        <w:rPr>
          <w:rStyle w:val="cat-FIOgrp-26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предложили ей пройти освидетельствование на состояние алкогольного опьянения, на что </w:t>
      </w:r>
      <w:r>
        <w:rPr>
          <w:rStyle w:val="cat-FIOgrp-26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 Результат освидетельствования показал наличие алкогольного опьянения, с результатом которого </w:t>
      </w:r>
      <w:r>
        <w:rPr>
          <w:rStyle w:val="cat-FIOgrp-26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свидетелей</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20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671449 от </w:t>
      </w:r>
      <w:r>
        <w:rPr>
          <w:rStyle w:val="cat-Dategrp-12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объяснений при составлении протокола об административном правонарушении </w:t>
      </w:r>
      <w:r>
        <w:rPr>
          <w:rStyle w:val="cat-FIOgrp-20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отказалась</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084186 от </w:t>
      </w:r>
      <w:r>
        <w:rPr>
          <w:rStyle w:val="cat-Dategrp-12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20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 xml:space="preserve">согласно которому </w:t>
      </w:r>
      <w:r>
        <w:rPr>
          <w:rStyle w:val="cat-FIOgrp-20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6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3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странен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 xml:space="preserve">основаниями для отстранения </w:t>
      </w:r>
      <w:r>
        <w:rPr>
          <w:rStyle w:val="cat-FIOgrp-20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послужили признаки оп</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янения: запах алкоголя изо рта и нарушение речи;</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034487 от </w:t>
      </w:r>
      <w:r>
        <w:rPr>
          <w:rStyle w:val="cat-Dategrp-12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бумажным носителем результатов освидетельствования, </w:t>
      </w:r>
      <w:r>
        <w:rPr>
          <w:rFonts w:ascii="Times New Roman" w:eastAsia="Times New Roman" w:hAnsi="Times New Roman" w:cs="Times New Roman"/>
          <w:sz w:val="28"/>
          <w:szCs w:val="28"/>
        </w:rPr>
        <w:t xml:space="preserve">согласно которому у </w:t>
      </w:r>
      <w:r>
        <w:rPr>
          <w:rStyle w:val="cat-FIOgrp-20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мг</w:t>
      </w:r>
      <w:r>
        <w:rPr>
          <w:rFonts w:ascii="Times New Roman" w:eastAsia="Times New Roman" w:hAnsi="Times New Roman" w:cs="Times New Roman"/>
          <w:sz w:val="28"/>
          <w:szCs w:val="28"/>
        </w:rPr>
        <w:t xml:space="preserve">/л этанола в выдыхаемом воздухе, с результатом освидетельствования </w:t>
      </w:r>
      <w:r>
        <w:rPr>
          <w:rStyle w:val="cat-FIOgrp-20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w:t>
      </w:r>
      <w:r>
        <w:rPr>
          <w:rFonts w:ascii="Times New Roman" w:eastAsia="Times New Roman" w:hAnsi="Times New Roman" w:cs="Times New Roman"/>
          <w:sz w:val="28"/>
          <w:szCs w:val="28"/>
        </w:rPr>
        <w:t>, о чем в графе: «с результатом освидетельствования на состояние алкогол</w:t>
      </w:r>
      <w:r>
        <w:rPr>
          <w:rFonts w:ascii="Times New Roman" w:eastAsia="Times New Roman" w:hAnsi="Times New Roman" w:cs="Times New Roman"/>
          <w:sz w:val="28"/>
          <w:szCs w:val="28"/>
        </w:rPr>
        <w:t>ьного опьянения» имеется запись</w:t>
      </w:r>
      <w:r>
        <w:rPr>
          <w:rFonts w:ascii="Times New Roman" w:eastAsia="Times New Roman" w:hAnsi="Times New Roman" w:cs="Times New Roman"/>
          <w:sz w:val="28"/>
          <w:szCs w:val="28"/>
        </w:rPr>
        <w:t xml:space="preserve"> «согласен»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подпись </w:t>
      </w:r>
      <w:r>
        <w:rPr>
          <w:rStyle w:val="cat-FIOgrp-20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напротив данной записи;</w:t>
      </w:r>
    </w:p>
    <w:p>
      <w:pPr>
        <w:spacing w:before="0" w:after="0"/>
        <w:ind w:firstLine="709"/>
        <w:jc w:val="both"/>
        <w:rPr>
          <w:sz w:val="28"/>
          <w:szCs w:val="28"/>
        </w:rPr>
      </w:pPr>
      <w:r>
        <w:rPr>
          <w:rFonts w:ascii="Times New Roman" w:eastAsia="Times New Roman" w:hAnsi="Times New Roman" w:cs="Times New Roman"/>
          <w:sz w:val="28"/>
          <w:szCs w:val="28"/>
        </w:rPr>
        <w:t>-копией свидетельства о поверке №С-</w:t>
      </w:r>
      <w:r>
        <w:rPr>
          <w:rFonts w:ascii="Times New Roman" w:eastAsia="Times New Roman" w:hAnsi="Times New Roman" w:cs="Times New Roman"/>
          <w:sz w:val="28"/>
          <w:szCs w:val="28"/>
        </w:rPr>
        <w:t>ВЯ/</w:t>
      </w:r>
      <w:r>
        <w:rPr>
          <w:rStyle w:val="cat-Dategrp-14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387518331</w:t>
      </w:r>
      <w:r>
        <w:rPr>
          <w:rFonts w:ascii="Times New Roman" w:eastAsia="Times New Roman" w:hAnsi="Times New Roman" w:cs="Times New Roman"/>
          <w:sz w:val="28"/>
          <w:szCs w:val="28"/>
        </w:rPr>
        <w:t xml:space="preserve"> средства измерения анализатора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w:t>
      </w:r>
      <w:r>
        <w:rPr>
          <w:rFonts w:ascii="Times New Roman" w:eastAsia="Times New Roman" w:hAnsi="Times New Roman" w:cs="Times New Roman"/>
          <w:sz w:val="28"/>
          <w:szCs w:val="28"/>
        </w:rPr>
        <w:t>6810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имеющий</w:t>
      </w:r>
      <w:r>
        <w:rPr>
          <w:rFonts w:ascii="Times New Roman" w:eastAsia="Times New Roman" w:hAnsi="Times New Roman" w:cs="Times New Roman"/>
          <w:sz w:val="28"/>
          <w:szCs w:val="28"/>
        </w:rPr>
        <w:t xml:space="preserve"> заводской 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ARCF</w:t>
      </w:r>
      <w:r>
        <w:rPr>
          <w:rFonts w:ascii="Times New Roman" w:eastAsia="Times New Roman" w:hAnsi="Times New Roman" w:cs="Times New Roman"/>
          <w:sz w:val="28"/>
          <w:szCs w:val="28"/>
        </w:rPr>
        <w:t>-1054</w:t>
      </w:r>
      <w:r>
        <w:rPr>
          <w:rFonts w:ascii="Times New Roman" w:eastAsia="Times New Roman" w:hAnsi="Times New Roman" w:cs="Times New Roman"/>
          <w:sz w:val="28"/>
          <w:szCs w:val="28"/>
        </w:rPr>
        <w:t xml:space="preserve">, действительной до </w:t>
      </w:r>
      <w:r>
        <w:rPr>
          <w:rStyle w:val="cat-Dategrp-15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Style w:val="cat-FIOgrp-28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24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5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Style w:val="cat-FIOgrp-29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6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w:t>
      </w:r>
      <w:r>
        <w:rPr>
          <w:rFonts w:ascii="Times New Roman" w:eastAsia="Times New Roman" w:hAnsi="Times New Roman" w:cs="Times New Roman"/>
          <w:sz w:val="28"/>
          <w:szCs w:val="28"/>
        </w:rPr>
        <w:t xml:space="preserve">остановки транспортного средства марки </w:t>
      </w:r>
      <w:r>
        <w:rPr>
          <w:rStyle w:val="cat-CarMakeModelgrp-38rplc-81"/>
          <w:rFonts w:ascii="Times New Roman" w:eastAsia="Times New Roman" w:hAnsi="Times New Roman" w:cs="Times New Roman"/>
          <w:b/>
          <w:bCs/>
          <w:sz w:val="28"/>
          <w:szCs w:val="28"/>
        </w:rPr>
        <w:t>марка автомобиля</w:t>
      </w:r>
      <w:r>
        <w:rPr>
          <w:rFonts w:ascii="Times New Roman" w:eastAsia="Times New Roman" w:hAnsi="Times New Roman" w:cs="Times New Roman"/>
          <w:sz w:val="28"/>
          <w:szCs w:val="28"/>
        </w:rPr>
        <w:t>, государственный регистрационный знак О963УХ86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отстранения </w:t>
      </w:r>
      <w:r>
        <w:rPr>
          <w:rStyle w:val="cat-FIOgrp-20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w:t>
      </w:r>
      <w:r>
        <w:rPr>
          <w:rFonts w:ascii="Times New Roman" w:eastAsia="Times New Roman" w:hAnsi="Times New Roman" w:cs="Times New Roman"/>
          <w:sz w:val="28"/>
          <w:szCs w:val="28"/>
        </w:rPr>
        <w:t xml:space="preserve">составления протокола об административном правонарушении, </w:t>
      </w:r>
      <w:r>
        <w:rPr>
          <w:rFonts w:ascii="Times New Roman" w:eastAsia="Times New Roman" w:hAnsi="Times New Roman" w:cs="Times New Roman"/>
          <w:sz w:val="28"/>
          <w:szCs w:val="28"/>
        </w:rPr>
        <w:t xml:space="preserve">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Содержание видеозаписи согласуется с материалами дела и дополняет их и оценивается судом в совокупности с другими доказательствами. Сомнений в производстве видеосъемки во времени и месте, указанных в процессуальных документах, не имеется. Видеозапись получена в соответствии с требованиями </w:t>
      </w:r>
      <w:r>
        <w:rPr>
          <w:rFonts w:ascii="Times New Roman" w:eastAsia="Times New Roman" w:hAnsi="Times New Roman" w:cs="Times New Roman"/>
          <w:sz w:val="28"/>
          <w:szCs w:val="28"/>
        </w:rPr>
        <w:t>закона</w:t>
      </w:r>
      <w:r>
        <w:rPr>
          <w:rFonts w:ascii="Times New Roman" w:eastAsia="Times New Roman" w:hAnsi="Times New Roman" w:cs="Times New Roman"/>
          <w:sz w:val="28"/>
          <w:szCs w:val="28"/>
        </w:rPr>
        <w:t>, отвечает требованиям относимости, достоверности и допустимости доказательств.</w:t>
      </w:r>
    </w:p>
    <w:p>
      <w:pPr>
        <w:spacing w:before="0" w:after="0"/>
        <w:ind w:firstLine="709"/>
        <w:jc w:val="both"/>
        <w:rPr>
          <w:sz w:val="28"/>
          <w:szCs w:val="28"/>
        </w:rPr>
      </w:pPr>
      <w:r>
        <w:rPr>
          <w:rFonts w:ascii="Times New Roman" w:eastAsia="Times New Roman" w:hAnsi="Times New Roman" w:cs="Times New Roman"/>
          <w:sz w:val="28"/>
          <w:szCs w:val="28"/>
        </w:rPr>
        <w:t xml:space="preserve">Факт управления транспортным средством </w:t>
      </w:r>
      <w:r>
        <w:rPr>
          <w:rStyle w:val="cat-FIOgrp-20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достоверно установлен на основании совокупности имеющихся в </w:t>
      </w:r>
      <w:r>
        <w:rPr>
          <w:rFonts w:ascii="Times New Roman" w:eastAsia="Times New Roman" w:hAnsi="Times New Roman" w:cs="Times New Roman"/>
          <w:sz w:val="28"/>
          <w:szCs w:val="28"/>
        </w:rPr>
        <w:t xml:space="preserve">деле доказательств и не </w:t>
      </w:r>
      <w:r>
        <w:rPr>
          <w:rFonts w:ascii="Times New Roman" w:eastAsia="Times New Roman" w:hAnsi="Times New Roman" w:cs="Times New Roman"/>
          <w:sz w:val="28"/>
          <w:szCs w:val="28"/>
        </w:rPr>
        <w:t xml:space="preserve">отрицался </w:t>
      </w:r>
      <w:r>
        <w:rPr>
          <w:rStyle w:val="cat-FIOgrp-20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оформлении сотрудниками ГИБДД м</w:t>
      </w:r>
      <w:r>
        <w:rPr>
          <w:rFonts w:ascii="Times New Roman" w:eastAsia="Times New Roman" w:hAnsi="Times New Roman" w:cs="Times New Roman"/>
          <w:sz w:val="28"/>
          <w:szCs w:val="28"/>
        </w:rPr>
        <w:t>атериала по ч.1 ст.12.8 КоАП РФ и в настоящем судебном заседании.</w:t>
      </w:r>
    </w:p>
    <w:p>
      <w:pPr>
        <w:spacing w:before="0" w:after="0"/>
        <w:ind w:firstLine="708"/>
        <w:jc w:val="both"/>
        <w:rPr>
          <w:sz w:val="28"/>
          <w:szCs w:val="28"/>
        </w:rPr>
      </w:pPr>
      <w:r>
        <w:rPr>
          <w:rStyle w:val="cat-FIOgrp-20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 действующее водительское удостоверение </w:t>
      </w:r>
      <w:r>
        <w:rPr>
          <w:rFonts w:ascii="Times New Roman" w:eastAsia="Times New Roman" w:hAnsi="Times New Roman" w:cs="Times New Roman"/>
          <w:sz w:val="28"/>
          <w:szCs w:val="28"/>
        </w:rPr>
        <w:t xml:space="preserve">серии </w:t>
      </w:r>
      <w:r>
        <w:rPr>
          <w:rStyle w:val="cat-ExternalSystemDefinedgrp-47rplc-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номер </w:t>
      </w:r>
      <w:r>
        <w:rPr>
          <w:rStyle w:val="cat-ExternalSystemDefinedgrp-46rplc-88"/>
          <w:rFonts w:ascii="Times New Roman" w:eastAsia="Times New Roman" w:hAnsi="Times New Roman" w:cs="Times New Roman"/>
          <w:sz w:val="28"/>
          <w:szCs w:val="28"/>
        </w:rPr>
        <w:t>...</w:t>
      </w:r>
      <w:r>
        <w:rPr>
          <w:rStyle w:val="cat-PhoneNumbergrp-41rplc-8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w:t>
      </w:r>
      <w:r>
        <w:rPr>
          <w:rFonts w:ascii="Times New Roman" w:eastAsia="Times New Roman" w:hAnsi="Times New Roman" w:cs="Times New Roman"/>
          <w:sz w:val="28"/>
          <w:szCs w:val="28"/>
        </w:rPr>
        <w:t xml:space="preserve">и ст.264.1 УК РФ, следовательно, действия </w:t>
      </w:r>
      <w:r>
        <w:rPr>
          <w:rStyle w:val="cat-FIOgrp-20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0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Определяя вид и меру наказания нарушителю, суд учитывает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20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в сфере безопасности дорожного движения,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обстоятельствами являю</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 xml:space="preserve">признание вины </w:t>
      </w:r>
      <w:r>
        <w:rPr>
          <w:rFonts w:ascii="Times New Roman" w:eastAsia="Times New Roman" w:hAnsi="Times New Roman" w:cs="Times New Roman"/>
          <w:sz w:val="28"/>
          <w:szCs w:val="28"/>
        </w:rPr>
        <w:t>в совершении правонарушения на стадии составления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несовершеннолетних детей, </w:t>
      </w:r>
      <w:r>
        <w:rPr>
          <w:rFonts w:ascii="Times New Roman" w:eastAsia="Times New Roman" w:hAnsi="Times New Roman" w:cs="Times New Roman"/>
          <w:sz w:val="28"/>
          <w:szCs w:val="28"/>
        </w:rPr>
        <w:t>отягчающих</w:t>
      </w:r>
      <w:r>
        <w:rPr>
          <w:rFonts w:ascii="Times New Roman" w:eastAsia="Times New Roman" w:hAnsi="Times New Roman" w:cs="Times New Roman"/>
          <w:sz w:val="28"/>
          <w:szCs w:val="28"/>
        </w:rPr>
        <w:t xml:space="preserve">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 xml:space="preserve">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30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ст.12.8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ей</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админ</w:t>
      </w:r>
      <w:r>
        <w:rPr>
          <w:rFonts w:ascii="Times New Roman" w:eastAsia="Times New Roman" w:hAnsi="Times New Roman" w:cs="Times New Roman"/>
          <w:sz w:val="28"/>
          <w:szCs w:val="28"/>
        </w:rPr>
        <w:t xml:space="preserve">истративного штрафа в размере </w:t>
      </w:r>
      <w:r>
        <w:rPr>
          <w:rStyle w:val="cat-Sumgrp-32rplc-9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w:t>
      </w:r>
      <w:r>
        <w:rPr>
          <w:rFonts w:ascii="Times New Roman" w:eastAsia="Times New Roman" w:hAnsi="Times New Roman" w:cs="Times New Roman"/>
          <w:sz w:val="28"/>
          <w:szCs w:val="28"/>
        </w:rPr>
        <w:t>тными средствами на срок 1</w:t>
      </w:r>
      <w:r>
        <w:rPr>
          <w:rFonts w:ascii="Times New Roman" w:eastAsia="Times New Roman" w:hAnsi="Times New Roman" w:cs="Times New Roman"/>
          <w:sz w:val="28"/>
          <w:szCs w:val="28"/>
        </w:rPr>
        <w:t xml:space="preserve"> (один)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4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Pr>
          <w:rFonts w:ascii="Times New Roman" w:eastAsia="Times New Roman" w:hAnsi="Times New Roman" w:cs="Times New Roman"/>
          <w:sz w:val="28"/>
          <w:szCs w:val="28"/>
        </w:rPr>
        <w:t>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7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8rplc-9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w:t>
      </w:r>
      <w:r>
        <w:rPr>
          <w:rFonts w:ascii="Times New Roman" w:eastAsia="Times New Roman" w:hAnsi="Times New Roman" w:cs="Times New Roman"/>
          <w:sz w:val="28"/>
          <w:szCs w:val="28"/>
        </w:rPr>
        <w:t xml:space="preserve">гре) ОКТМО </w:t>
      </w:r>
      <w:r>
        <w:rPr>
          <w:rStyle w:val="cat-PhoneNumbergrp-42rplc-9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43rplc-9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4rplc-9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счет получателя платежа: 03100643000000018700</w:t>
      </w:r>
      <w:r>
        <w:rPr>
          <w:rFonts w:ascii="Times New Roman" w:eastAsia="Times New Roman" w:hAnsi="Times New Roman" w:cs="Times New Roman"/>
          <w:sz w:val="28"/>
          <w:szCs w:val="28"/>
        </w:rPr>
        <w:t xml:space="preserve"> банк получателя РКЦ Ханты-Мансийск </w:t>
      </w:r>
      <w:r>
        <w:rPr>
          <w:rStyle w:val="cat-Addressgrp-0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w:t>
      </w:r>
      <w:r>
        <w:rPr>
          <w:rFonts w:ascii="Times New Roman" w:eastAsia="Times New Roman" w:hAnsi="Times New Roman" w:cs="Times New Roman"/>
          <w:sz w:val="28"/>
          <w:szCs w:val="28"/>
        </w:rPr>
        <w:t xml:space="preserve">010001140 БИК </w:t>
      </w:r>
      <w:r>
        <w:rPr>
          <w:rStyle w:val="cat-PhoneNumbergrp-45rplc-10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w:t>
      </w:r>
      <w:r>
        <w:rPr>
          <w:rFonts w:ascii="Times New Roman" w:eastAsia="Times New Roman" w:hAnsi="Times New Roman" w:cs="Times New Roman"/>
          <w:sz w:val="28"/>
          <w:szCs w:val="28"/>
        </w:rPr>
        <w:t>50250000759</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№3 </w:t>
      </w:r>
      <w:r>
        <w:rPr>
          <w:rFonts w:ascii="Times New Roman" w:eastAsia="Times New Roman" w:hAnsi="Times New Roman" w:cs="Times New Roman"/>
          <w:sz w:val="28"/>
          <w:szCs w:val="28"/>
        </w:rPr>
        <w:t xml:space="preserve">Ханты-Мансийского судебного района </w:t>
      </w:r>
      <w:r>
        <w:rPr>
          <w:rFonts w:ascii="Times New Roman" w:eastAsia="Times New Roman" w:hAnsi="Times New Roman" w:cs="Times New Roman"/>
          <w:sz w:val="28"/>
          <w:szCs w:val="28"/>
        </w:rPr>
        <w:t xml:space="preserve">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1rplc-102"/>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1rplc-10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9949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7rplc-4">
    <w:name w:val="cat-FIO grp-17 rplc-4"/>
    <w:basedOn w:val="DefaultParagraphFont"/>
  </w:style>
  <w:style w:type="character" w:customStyle="1" w:styleId="cat-FIOgrp-18rplc-5">
    <w:name w:val="cat-FIO grp-18 rplc-5"/>
    <w:basedOn w:val="DefaultParagraphFont"/>
  </w:style>
  <w:style w:type="character" w:customStyle="1" w:styleId="cat-PassportDatagrp-33rplc-6">
    <w:name w:val="cat-PassportData grp-33 rplc-6"/>
    <w:basedOn w:val="DefaultParagraphFont"/>
  </w:style>
  <w:style w:type="character" w:customStyle="1" w:styleId="cat-PassportDatagrp-34rplc-7">
    <w:name w:val="cat-PassportData grp-34 rplc-7"/>
    <w:basedOn w:val="DefaultParagraphFont"/>
  </w:style>
  <w:style w:type="character" w:customStyle="1" w:styleId="cat-Dategrp-10rplc-8">
    <w:name w:val="cat-Date grp-10 rplc-8"/>
    <w:basedOn w:val="DefaultParagraphFont"/>
  </w:style>
  <w:style w:type="character" w:customStyle="1" w:styleId="cat-Timegrp-35rplc-9">
    <w:name w:val="cat-Time grp-35 rplc-9"/>
    <w:basedOn w:val="DefaultParagraphFont"/>
  </w:style>
  <w:style w:type="character" w:customStyle="1" w:styleId="cat-Addressgrp-3rplc-10">
    <w:name w:val="cat-Address grp-3 rplc-10"/>
    <w:basedOn w:val="DefaultParagraphFont"/>
  </w:style>
  <w:style w:type="character" w:customStyle="1" w:styleId="cat-Addressgrp-0rplc-11">
    <w:name w:val="cat-Address grp-0 rplc-11"/>
    <w:basedOn w:val="DefaultParagraphFont"/>
  </w:style>
  <w:style w:type="character" w:customStyle="1" w:styleId="cat-FIOgrp-19rplc-12">
    <w:name w:val="cat-FIO grp-19 rplc-12"/>
    <w:basedOn w:val="DefaultParagraphFont"/>
  </w:style>
  <w:style w:type="character" w:customStyle="1" w:styleId="cat-CarMakeModelgrp-38rplc-13">
    <w:name w:val="cat-CarMakeModel grp-38 rplc-13"/>
    <w:basedOn w:val="DefaultParagraphFont"/>
  </w:style>
  <w:style w:type="character" w:customStyle="1" w:styleId="cat-Dategrp-11rplc-14">
    <w:name w:val="cat-Date grp-11 rplc-14"/>
    <w:basedOn w:val="DefaultParagraphFont"/>
  </w:style>
  <w:style w:type="character" w:customStyle="1" w:styleId="cat-FIOgrp-18rplc-15">
    <w:name w:val="cat-FIO grp-18 rplc-15"/>
    <w:basedOn w:val="DefaultParagraphFont"/>
  </w:style>
  <w:style w:type="character" w:customStyle="1" w:styleId="cat-FIOgrp-20rplc-16">
    <w:name w:val="cat-FIO grp-20 rplc-16"/>
    <w:basedOn w:val="DefaultParagraphFont"/>
  </w:style>
  <w:style w:type="character" w:customStyle="1" w:styleId="cat-FIOgrp-21rplc-17">
    <w:name w:val="cat-FIO grp-21 rplc-17"/>
    <w:basedOn w:val="DefaultParagraphFont"/>
  </w:style>
  <w:style w:type="character" w:customStyle="1" w:styleId="cat-FIOgrp-20rplc-18">
    <w:name w:val="cat-FIO grp-20 rplc-18"/>
    <w:basedOn w:val="DefaultParagraphFont"/>
  </w:style>
  <w:style w:type="character" w:customStyle="1" w:styleId="cat-FIOgrp-22rplc-19">
    <w:name w:val="cat-FIO grp-22 rplc-19"/>
    <w:basedOn w:val="DefaultParagraphFont"/>
  </w:style>
  <w:style w:type="character" w:customStyle="1" w:styleId="cat-FIOgrp-23rplc-20">
    <w:name w:val="cat-FIO grp-23 rplc-20"/>
    <w:basedOn w:val="DefaultParagraphFont"/>
  </w:style>
  <w:style w:type="character" w:customStyle="1" w:styleId="cat-FIOgrp-24rplc-21">
    <w:name w:val="cat-FIO grp-24 rplc-21"/>
    <w:basedOn w:val="DefaultParagraphFont"/>
  </w:style>
  <w:style w:type="character" w:customStyle="1" w:styleId="cat-Dategrp-12rplc-22">
    <w:name w:val="cat-Date grp-12 rplc-22"/>
    <w:basedOn w:val="DefaultParagraphFont"/>
  </w:style>
  <w:style w:type="character" w:customStyle="1" w:styleId="cat-FIOgrp-25rplc-23">
    <w:name w:val="cat-FIO grp-25 rplc-23"/>
    <w:basedOn w:val="DefaultParagraphFont"/>
  </w:style>
  <w:style w:type="character" w:customStyle="1" w:styleId="cat-Timegrp-36rplc-24">
    <w:name w:val="cat-Time grp-36 rplc-24"/>
    <w:basedOn w:val="DefaultParagraphFont"/>
  </w:style>
  <w:style w:type="character" w:customStyle="1" w:styleId="cat-Dategrp-13rplc-25">
    <w:name w:val="cat-Date grp-13 rplc-25"/>
    <w:basedOn w:val="DefaultParagraphFont"/>
  </w:style>
  <w:style w:type="character" w:customStyle="1" w:styleId="cat-Timegrp-37rplc-26">
    <w:name w:val="cat-Time grp-37 rplc-26"/>
    <w:basedOn w:val="DefaultParagraphFont"/>
  </w:style>
  <w:style w:type="character" w:customStyle="1" w:styleId="cat-Dategrp-12rplc-27">
    <w:name w:val="cat-Date grp-12 rplc-27"/>
    <w:basedOn w:val="DefaultParagraphFont"/>
  </w:style>
  <w:style w:type="character" w:customStyle="1" w:styleId="cat-Addressgrp-4rplc-28">
    <w:name w:val="cat-Address grp-4 rplc-28"/>
    <w:basedOn w:val="DefaultParagraphFont"/>
  </w:style>
  <w:style w:type="character" w:customStyle="1" w:styleId="cat-Addressgrp-0rplc-29">
    <w:name w:val="cat-Address grp-0 rplc-29"/>
    <w:basedOn w:val="DefaultParagraphFont"/>
  </w:style>
  <w:style w:type="character" w:customStyle="1" w:styleId="cat-CarMakeModelgrp-39rplc-30">
    <w:name w:val="cat-CarMakeModel grp-39 rplc-30"/>
    <w:basedOn w:val="DefaultParagraphFont"/>
  </w:style>
  <w:style w:type="character" w:customStyle="1" w:styleId="cat-CarMakeModelgrp-40rplc-31">
    <w:name w:val="cat-CarMakeModel grp-40 rplc-31"/>
    <w:basedOn w:val="DefaultParagraphFont"/>
  </w:style>
  <w:style w:type="character" w:customStyle="1" w:styleId="cat-Addressgrp-4rplc-32">
    <w:name w:val="cat-Address grp-4 rplc-32"/>
    <w:basedOn w:val="DefaultParagraphFont"/>
  </w:style>
  <w:style w:type="character" w:customStyle="1" w:styleId="cat-Addressgrp-5rplc-33">
    <w:name w:val="cat-Address grp-5 rplc-33"/>
    <w:basedOn w:val="DefaultParagraphFont"/>
  </w:style>
  <w:style w:type="character" w:customStyle="1" w:styleId="cat-Addressgrp-6rplc-34">
    <w:name w:val="cat-Address grp-6 rplc-34"/>
    <w:basedOn w:val="DefaultParagraphFont"/>
  </w:style>
  <w:style w:type="character" w:customStyle="1" w:styleId="cat-Addressgrp-3rplc-35">
    <w:name w:val="cat-Address grp-3 rplc-35"/>
    <w:basedOn w:val="DefaultParagraphFont"/>
  </w:style>
  <w:style w:type="character" w:customStyle="1" w:styleId="cat-Addressgrp-0rplc-36">
    <w:name w:val="cat-Address grp-0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26rplc-39">
    <w:name w:val="cat-FIO grp-26 rplc-39"/>
    <w:basedOn w:val="DefaultParagraphFont"/>
  </w:style>
  <w:style w:type="character" w:customStyle="1" w:styleId="cat-FIOgrp-26rplc-40">
    <w:name w:val="cat-FIO grp-26 rplc-40"/>
    <w:basedOn w:val="DefaultParagraphFont"/>
  </w:style>
  <w:style w:type="character" w:customStyle="1" w:styleId="cat-FIOgrp-26rplc-41">
    <w:name w:val="cat-FIO grp-26 rplc-41"/>
    <w:basedOn w:val="DefaultParagraphFont"/>
  </w:style>
  <w:style w:type="character" w:customStyle="1" w:styleId="cat-FIOgrp-26rplc-42">
    <w:name w:val="cat-FIO grp-26 rplc-42"/>
    <w:basedOn w:val="DefaultParagraphFont"/>
  </w:style>
  <w:style w:type="character" w:customStyle="1" w:styleId="cat-FIOgrp-26rplc-43">
    <w:name w:val="cat-FIO grp-26 rplc-43"/>
    <w:basedOn w:val="DefaultParagraphFont"/>
  </w:style>
  <w:style w:type="character" w:customStyle="1" w:styleId="cat-FIOgrp-25rplc-44">
    <w:name w:val="cat-FIO grp-25 rplc-44"/>
    <w:basedOn w:val="DefaultParagraphFont"/>
  </w:style>
  <w:style w:type="character" w:customStyle="1" w:styleId="cat-FIOgrp-24rplc-45">
    <w:name w:val="cat-FIO grp-24 rplc-45"/>
    <w:basedOn w:val="DefaultParagraphFont"/>
  </w:style>
  <w:style w:type="character" w:customStyle="1" w:styleId="cat-FIOgrp-27rplc-46">
    <w:name w:val="cat-FIO grp-27 rplc-46"/>
    <w:basedOn w:val="DefaultParagraphFont"/>
  </w:style>
  <w:style w:type="character" w:customStyle="1" w:styleId="cat-Timegrp-36rplc-47">
    <w:name w:val="cat-Time grp-36 rplc-47"/>
    <w:basedOn w:val="DefaultParagraphFont"/>
  </w:style>
  <w:style w:type="character" w:customStyle="1" w:styleId="cat-Timegrp-37rplc-48">
    <w:name w:val="cat-Time grp-37 rplc-48"/>
    <w:basedOn w:val="DefaultParagraphFont"/>
  </w:style>
  <w:style w:type="character" w:customStyle="1" w:styleId="cat-CarMakeModelgrp-40rplc-49">
    <w:name w:val="cat-CarMakeModel grp-40 rplc-49"/>
    <w:basedOn w:val="DefaultParagraphFont"/>
  </w:style>
  <w:style w:type="character" w:customStyle="1" w:styleId="cat-Addressgrp-3rplc-50">
    <w:name w:val="cat-Address grp-3 rplc-50"/>
    <w:basedOn w:val="DefaultParagraphFont"/>
  </w:style>
  <w:style w:type="character" w:customStyle="1" w:styleId="cat-Addressgrp-0rplc-51">
    <w:name w:val="cat-Address grp-0 rplc-51"/>
    <w:basedOn w:val="DefaultParagraphFont"/>
  </w:style>
  <w:style w:type="character" w:customStyle="1" w:styleId="cat-FIOgrp-20rplc-52">
    <w:name w:val="cat-FIO grp-20 rplc-52"/>
    <w:basedOn w:val="DefaultParagraphFont"/>
  </w:style>
  <w:style w:type="character" w:customStyle="1" w:styleId="cat-FIOgrp-26rplc-53">
    <w:name w:val="cat-FIO grp-26 rplc-53"/>
    <w:basedOn w:val="DefaultParagraphFont"/>
  </w:style>
  <w:style w:type="character" w:customStyle="1" w:styleId="cat-FIOgrp-26rplc-54">
    <w:name w:val="cat-FIO grp-26 rplc-54"/>
    <w:basedOn w:val="DefaultParagraphFont"/>
  </w:style>
  <w:style w:type="character" w:customStyle="1" w:styleId="cat-FIOgrp-26rplc-55">
    <w:name w:val="cat-FIO grp-26 rplc-55"/>
    <w:basedOn w:val="DefaultParagraphFont"/>
  </w:style>
  <w:style w:type="character" w:customStyle="1" w:styleId="cat-FIOgrp-26rplc-56">
    <w:name w:val="cat-FIO grp-26 rplc-56"/>
    <w:basedOn w:val="DefaultParagraphFont"/>
  </w:style>
  <w:style w:type="character" w:customStyle="1" w:styleId="cat-FIOgrp-26rplc-57">
    <w:name w:val="cat-FIO grp-26 rplc-57"/>
    <w:basedOn w:val="DefaultParagraphFont"/>
  </w:style>
  <w:style w:type="character" w:customStyle="1" w:styleId="cat-FIOgrp-20rplc-58">
    <w:name w:val="cat-FIO grp-20 rplc-58"/>
    <w:basedOn w:val="DefaultParagraphFont"/>
  </w:style>
  <w:style w:type="character" w:customStyle="1" w:styleId="cat-Dategrp-12rplc-59">
    <w:name w:val="cat-Date grp-12 rplc-59"/>
    <w:basedOn w:val="DefaultParagraphFont"/>
  </w:style>
  <w:style w:type="character" w:customStyle="1" w:styleId="cat-FIOgrp-20rplc-60">
    <w:name w:val="cat-FIO grp-20 rplc-60"/>
    <w:basedOn w:val="DefaultParagraphFont"/>
  </w:style>
  <w:style w:type="character" w:customStyle="1" w:styleId="cat-FIOgrp-20rplc-61">
    <w:name w:val="cat-FIO grp-20 rplc-61"/>
    <w:basedOn w:val="DefaultParagraphFont"/>
  </w:style>
  <w:style w:type="character" w:customStyle="1" w:styleId="cat-Dategrp-12rplc-62">
    <w:name w:val="cat-Date grp-12 rplc-62"/>
    <w:basedOn w:val="DefaultParagraphFont"/>
  </w:style>
  <w:style w:type="character" w:customStyle="1" w:styleId="cat-FIOgrp-20rplc-63">
    <w:name w:val="cat-FIO grp-20 rplc-63"/>
    <w:basedOn w:val="DefaultParagraphFont"/>
  </w:style>
  <w:style w:type="character" w:customStyle="1" w:styleId="cat-FIOgrp-20rplc-64">
    <w:name w:val="cat-FIO grp-20 rplc-64"/>
    <w:basedOn w:val="DefaultParagraphFont"/>
  </w:style>
  <w:style w:type="character" w:customStyle="1" w:styleId="cat-Dategrp-12rplc-65">
    <w:name w:val="cat-Date grp-12 rplc-65"/>
    <w:basedOn w:val="DefaultParagraphFont"/>
  </w:style>
  <w:style w:type="character" w:customStyle="1" w:styleId="cat-Timegrp-35rplc-66">
    <w:name w:val="cat-Time grp-35 rplc-66"/>
    <w:basedOn w:val="DefaultParagraphFont"/>
  </w:style>
  <w:style w:type="character" w:customStyle="1" w:styleId="cat-Addressgrp-3rplc-67">
    <w:name w:val="cat-Address grp-3 rplc-67"/>
    <w:basedOn w:val="DefaultParagraphFont"/>
  </w:style>
  <w:style w:type="character" w:customStyle="1" w:styleId="cat-Addressgrp-0rplc-68">
    <w:name w:val="cat-Address grp-0 rplc-68"/>
    <w:basedOn w:val="DefaultParagraphFont"/>
  </w:style>
  <w:style w:type="character" w:customStyle="1" w:styleId="cat-FIOgrp-20rplc-69">
    <w:name w:val="cat-FIO grp-20 rplc-69"/>
    <w:basedOn w:val="DefaultParagraphFont"/>
  </w:style>
  <w:style w:type="character" w:customStyle="1" w:styleId="cat-Dategrp-12rplc-70">
    <w:name w:val="cat-Date grp-12 rplc-70"/>
    <w:basedOn w:val="DefaultParagraphFont"/>
  </w:style>
  <w:style w:type="character" w:customStyle="1" w:styleId="cat-FIOgrp-20rplc-71">
    <w:name w:val="cat-FIO grp-20 rplc-71"/>
    <w:basedOn w:val="DefaultParagraphFont"/>
  </w:style>
  <w:style w:type="character" w:customStyle="1" w:styleId="cat-FIOgrp-20rplc-72">
    <w:name w:val="cat-FIO grp-20 rplc-72"/>
    <w:basedOn w:val="DefaultParagraphFont"/>
  </w:style>
  <w:style w:type="character" w:customStyle="1" w:styleId="cat-FIOgrp-20rplc-73">
    <w:name w:val="cat-FIO grp-20 rplc-73"/>
    <w:basedOn w:val="DefaultParagraphFont"/>
  </w:style>
  <w:style w:type="character" w:customStyle="1" w:styleId="cat-Dategrp-14rplc-74">
    <w:name w:val="cat-Date grp-14 rplc-74"/>
    <w:basedOn w:val="DefaultParagraphFont"/>
  </w:style>
  <w:style w:type="character" w:customStyle="1" w:styleId="cat-Dategrp-15rplc-75">
    <w:name w:val="cat-Date grp-15 rplc-75"/>
    <w:basedOn w:val="DefaultParagraphFont"/>
  </w:style>
  <w:style w:type="character" w:customStyle="1" w:styleId="cat-FIOgrp-28rplc-76">
    <w:name w:val="cat-FIO grp-28 rplc-76"/>
    <w:basedOn w:val="DefaultParagraphFont"/>
  </w:style>
  <w:style w:type="character" w:customStyle="1" w:styleId="cat-FIOgrp-24rplc-77">
    <w:name w:val="cat-FIO grp-24 rplc-77"/>
    <w:basedOn w:val="DefaultParagraphFont"/>
  </w:style>
  <w:style w:type="character" w:customStyle="1" w:styleId="cat-FIOgrp-25rplc-78">
    <w:name w:val="cat-FIO grp-25 rplc-78"/>
    <w:basedOn w:val="DefaultParagraphFont"/>
  </w:style>
  <w:style w:type="character" w:customStyle="1" w:styleId="cat-FIOgrp-29rplc-79">
    <w:name w:val="cat-FIO grp-29 rplc-79"/>
    <w:basedOn w:val="DefaultParagraphFont"/>
  </w:style>
  <w:style w:type="character" w:customStyle="1" w:styleId="cat-Dategrp-16rplc-80">
    <w:name w:val="cat-Date grp-16 rplc-80"/>
    <w:basedOn w:val="DefaultParagraphFont"/>
  </w:style>
  <w:style w:type="character" w:customStyle="1" w:styleId="cat-CarMakeModelgrp-38rplc-81">
    <w:name w:val="cat-CarMakeModel grp-38 rplc-81"/>
    <w:basedOn w:val="DefaultParagraphFont"/>
  </w:style>
  <w:style w:type="character" w:customStyle="1" w:styleId="cat-FIOgrp-20rplc-82">
    <w:name w:val="cat-FIO grp-20 rplc-82"/>
    <w:basedOn w:val="DefaultParagraphFont"/>
  </w:style>
  <w:style w:type="character" w:customStyle="1" w:styleId="cat-FIOgrp-20rplc-83">
    <w:name w:val="cat-FIO grp-20 rplc-83"/>
    <w:basedOn w:val="DefaultParagraphFont"/>
  </w:style>
  <w:style w:type="character" w:customStyle="1" w:styleId="cat-FIOgrp-20rplc-84">
    <w:name w:val="cat-FIO grp-20 rplc-84"/>
    <w:basedOn w:val="DefaultParagraphFont"/>
  </w:style>
  <w:style w:type="character" w:customStyle="1" w:styleId="cat-FIOgrp-20rplc-85">
    <w:name w:val="cat-FIO grp-20 rplc-85"/>
    <w:basedOn w:val="DefaultParagraphFont"/>
  </w:style>
  <w:style w:type="character" w:customStyle="1" w:styleId="cat-ExternalSystemDefinedgrp-47rplc-86">
    <w:name w:val="cat-ExternalSystemDefined grp-47 rplc-86"/>
    <w:basedOn w:val="DefaultParagraphFont"/>
  </w:style>
  <w:style w:type="character" w:customStyle="1" w:styleId="cat-ExternalSystemDefinedgrp-46rplc-88">
    <w:name w:val="cat-ExternalSystemDefined grp-46 rplc-88"/>
    <w:basedOn w:val="DefaultParagraphFont"/>
  </w:style>
  <w:style w:type="character" w:customStyle="1" w:styleId="cat-PhoneNumbergrp-41rplc-87">
    <w:name w:val="cat-PhoneNumber grp-41 rplc-87"/>
    <w:basedOn w:val="DefaultParagraphFont"/>
  </w:style>
  <w:style w:type="character" w:customStyle="1" w:styleId="cat-FIOgrp-20rplc-89">
    <w:name w:val="cat-FIO grp-20 rplc-89"/>
    <w:basedOn w:val="DefaultParagraphFont"/>
  </w:style>
  <w:style w:type="character" w:customStyle="1" w:styleId="cat-FIOgrp-20rplc-90">
    <w:name w:val="cat-FIO grp-20 rplc-90"/>
    <w:basedOn w:val="DefaultParagraphFont"/>
  </w:style>
  <w:style w:type="character" w:customStyle="1" w:styleId="cat-FIOgrp-20rplc-91">
    <w:name w:val="cat-FIO grp-20 rplc-91"/>
    <w:basedOn w:val="DefaultParagraphFont"/>
  </w:style>
  <w:style w:type="character" w:customStyle="1" w:styleId="cat-FIOgrp-30rplc-92">
    <w:name w:val="cat-FIO grp-30 rplc-92"/>
    <w:basedOn w:val="DefaultParagraphFont"/>
  </w:style>
  <w:style w:type="character" w:customStyle="1" w:styleId="cat-Sumgrp-32rplc-93">
    <w:name w:val="cat-Sum grp-32 rplc-93"/>
    <w:basedOn w:val="DefaultParagraphFont"/>
  </w:style>
  <w:style w:type="character" w:customStyle="1" w:styleId="cat-FIOgrp-24rplc-94">
    <w:name w:val="cat-FIO grp-24 rplc-94"/>
    <w:basedOn w:val="DefaultParagraphFont"/>
  </w:style>
  <w:style w:type="character" w:customStyle="1" w:styleId="cat-Addressgrp-7rplc-95">
    <w:name w:val="cat-Address grp-7 rplc-95"/>
    <w:basedOn w:val="DefaultParagraphFont"/>
  </w:style>
  <w:style w:type="character" w:customStyle="1" w:styleId="cat-Addressgrp-8rplc-96">
    <w:name w:val="cat-Address grp-8 rplc-96"/>
    <w:basedOn w:val="DefaultParagraphFont"/>
  </w:style>
  <w:style w:type="character" w:customStyle="1" w:styleId="cat-PhoneNumbergrp-42rplc-97">
    <w:name w:val="cat-PhoneNumber grp-42 rplc-97"/>
    <w:basedOn w:val="DefaultParagraphFont"/>
  </w:style>
  <w:style w:type="character" w:customStyle="1" w:styleId="cat-PhoneNumbergrp-43rplc-98">
    <w:name w:val="cat-PhoneNumber grp-43 rplc-98"/>
    <w:basedOn w:val="DefaultParagraphFont"/>
  </w:style>
  <w:style w:type="character" w:customStyle="1" w:styleId="cat-PhoneNumbergrp-44rplc-99">
    <w:name w:val="cat-PhoneNumber grp-44 rplc-99"/>
    <w:basedOn w:val="DefaultParagraphFont"/>
  </w:style>
  <w:style w:type="character" w:customStyle="1" w:styleId="cat-Addressgrp-0rplc-100">
    <w:name w:val="cat-Address grp-0 rplc-100"/>
    <w:basedOn w:val="DefaultParagraphFont"/>
  </w:style>
  <w:style w:type="character" w:customStyle="1" w:styleId="cat-PhoneNumbergrp-45rplc-101">
    <w:name w:val="cat-PhoneNumber grp-45 rplc-101"/>
    <w:basedOn w:val="DefaultParagraphFont"/>
  </w:style>
  <w:style w:type="character" w:customStyle="1" w:styleId="cat-FIOgrp-31rplc-102">
    <w:name w:val="cat-FIO grp-31 rplc-102"/>
    <w:basedOn w:val="DefaultParagraphFont"/>
  </w:style>
  <w:style w:type="character" w:customStyle="1" w:styleId="cat-FIOgrp-31rplc-103">
    <w:name w:val="cat-FIO grp-31 rplc-10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5A9CD0A-F6AE-4F19-A73B-7DC2DB03730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